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Beck-KOMMUNALPRAXIS Hessen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PdK-He" w:history="1">
        <w:bookmarkStart w:id="0" w:name="opus_1563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Praxis der Kommunalverwaltung / Hessen</w:t>
        </w:r>
      </w:hyperlink>
      <w:bookmarkEnd w:id="0"/>
      <w:hyperlink r:id="rId7" w:anchor="opus_detail_1563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BeckOK VwVfG" w:history="1">
        <w:bookmarkStart w:id="1" w:name="opus_2147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VwVfG, Bader/​Ronellenfitsch</w:t>
        </w:r>
      </w:hyperlink>
      <w:bookmarkEnd w:id="1"/>
      <w:hyperlink r:id="rId9" w:anchor="opus_detail_21477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BeckOK TVöD" w:history="1">
        <w:bookmarkStart w:id="2" w:name="opus_2170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TVöD, Rinck/​Böhle/​Pieper/​Geyer</w:t>
        </w:r>
      </w:hyperlink>
      <w:bookmarkEnd w:id="2"/>
      <w:hyperlink r:id="rId11" w:anchor="opus_detail_21706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BeckOK TVöD EntgO" w:history="1">
        <w:bookmarkStart w:id="3" w:name="opus_21703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TVöD Entgeltordnungen, Rinck/​Böhle/​Pieper/​Geyer</w:t>
        </w:r>
      </w:hyperlink>
      <w:bookmarkEnd w:id="3"/>
      <w:hyperlink r:id="rId13" w:anchor="opus_detail_21703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BeckOK TV-L" w:history="1">
        <w:bookmarkStart w:id="4" w:name="opus_21701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TV-L, Rinck/​Böhle/​Pieper/​Geyer</w:t>
        </w:r>
      </w:hyperlink>
      <w:bookmarkEnd w:id="4"/>
      <w:hyperlink r:id="rId15" w:anchor="opus_detail_21701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BeckOK TV-L EntgO" w:history="1">
        <w:bookmarkStart w:id="5" w:name="opus_2169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TV-L Entgeltordnungen, Rinck/​Böhle/​Pieper/​Geyer</w:t>
        </w:r>
      </w:hyperlink>
      <w:bookmarkEnd w:id="5"/>
      <w:hyperlink r:id="rId17" w:anchor="opus_detail_21698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Böhle Personalmanagement" w:history="1">
        <w:bookmarkStart w:id="6" w:name="opus_1664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Böhle, Kommunales Personal- und Organisationsmanagement</w:t>
        </w:r>
      </w:hyperlink>
      <w:bookmarkEnd w:id="6"/>
      <w:hyperlink r:id="rId19" w:anchor="opus_detail_16641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Börstinghaus/Clar" w:history="1">
        <w:bookmarkStart w:id="7" w:name="opus_22218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Börstinghaus/​Clar, Mietspiegelrecht</w:t>
        </w:r>
      </w:hyperlink>
      <w:bookmarkEnd w:id="7"/>
      <w:hyperlink r:id="rId21" w:anchor="opus_detail_22218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NVwZ" w:history="1">
        <w:bookmarkStart w:id="8" w:name="opus_156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 - Verwaltungsrecht, ab 1982</w:t>
        </w:r>
      </w:hyperlink>
      <w:bookmarkEnd w:id="8"/>
      <w:hyperlink r:id="rId23" w:anchor="opus_detail_1563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NVwZ-Beil." w:history="1">
        <w:bookmarkStart w:id="9" w:name="opus_2097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 Beilage, ab 1993</w:t>
        </w:r>
      </w:hyperlink>
      <w:bookmarkEnd w:id="9"/>
      <w:hyperlink r:id="rId25" w:anchor="opus_detail_2097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NVwZ-RR" w:history="1">
        <w:bookmarkStart w:id="10" w:name="opus_209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NVwZ-RR - NVwZ-Rechtsprechungsreport, ab 1988</w:t>
        </w:r>
      </w:hyperlink>
      <w:bookmarkEnd w:id="10"/>
      <w:hyperlink r:id="rId27" w:anchor="opus_detail_2097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KommJur" w:history="1">
        <w:bookmarkStart w:id="11" w:name="opus_3388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KommJur - Kommunaljurist, ab Mitte 2005</w:t>
        </w:r>
      </w:hyperlink>
      <w:bookmarkEnd w:id="11"/>
      <w:hyperlink r:id="rId29" w:anchor="opus_detail_3388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LKV" w:history="1">
        <w:bookmarkStart w:id="12" w:name="opus_1563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LKV - Landes- und Kommunalverwaltung, ab 1991</w:t>
        </w:r>
      </w:hyperlink>
      <w:bookmarkEnd w:id="12"/>
      <w:hyperlink r:id="rId31" w:anchor="opus_detail_1563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Landesrecht Hessen" w:history="1">
        <w:bookmarkStart w:id="13" w:name="opus_156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Landesrecht Hessen</w:t>
        </w:r>
      </w:hyperlink>
      <w:bookmarkEnd w:id="13"/>
      <w:hyperlink r:id="rId33" w:anchor="opus_detail_1564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Alphabet. Gesamtverz. Hessen" w:history="1">
        <w:bookmarkStart w:id="14" w:name="opus_156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Alphabetisches Gesamtverzeichnis für Hessen</w:t>
        </w:r>
      </w:hyperlink>
      <w:bookmarkEnd w:id="14"/>
      <w:hyperlink r:id="rId35" w:anchor="opus_detail_1564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Bundesrecht" w:history="1">
        <w:bookmarkStart w:id="15" w:name="opus_156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Bundesrecht</w:t>
        </w:r>
      </w:hyperlink>
      <w:bookmarkEnd w:id="15"/>
      <w:hyperlink r:id="rId37" w:anchor="opus_detail_1564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Normen EU-Recht" w:history="1">
        <w:bookmarkStart w:id="16" w:name="opus_1564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EU-Recht</w:t>
        </w:r>
      </w:hyperlink>
      <w:bookmarkEnd w:id="16"/>
      <w:hyperlink r:id="rId39" w:anchor="opus_detail_1564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Aufsätze zum Kommunalrecht" w:history="1">
        <w:bookmarkStart w:id="17" w:name="opus_373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Kommunalverwaltungsrecht aus NJW, LKV, ZfBR etc.</w:t>
        </w:r>
      </w:hyperlink>
      <w:bookmarkEnd w:id="17"/>
      <w:hyperlink r:id="rId41" w:anchor="opus_detail_3732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Rechtsprechung (Detailsuche)" w:history="1">
        <w:bookmarkStart w:id="18" w:name="opus_3741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Kommunalverwaltungsrecht aus BeckRS, BeckEuRS, NJW etc.</w:t>
        </w:r>
      </w:hyperlink>
      <w:bookmarkEnd w:id="18"/>
      <w:hyperlink r:id="rId43" w:anchor="opus_detail_3741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Sonstige Inhalte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Fach-News Staats- und Verfassungsrecht" w:history="1">
        <w:bookmarkStart w:id="19" w:name="opus_205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Staats- und Verfassungsrecht</w:t>
        </w:r>
      </w:hyperlink>
      <w:bookmarkEnd w:id="19"/>
      <w:hyperlink r:id="rId45" w:anchor="opus_detail_2053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Fach-News Öffentliches Recht" w:history="1">
        <w:bookmarkStart w:id="20" w:name="opus_156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Öffentliches Recht</w:t>
        </w:r>
      </w:hyperlink>
      <w:bookmarkEnd w:id="20"/>
      <w:hyperlink r:id="rId47" w:anchor="opus_detail_156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beck-aktuell" w:history="1">
        <w:bookmarkStart w:id="21" w:name="opus_229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beck-aktuell Nachrichten</w:t>
        </w:r>
      </w:hyperlink>
      <w:bookmarkEnd w:id="21"/>
      <w:hyperlink r:id="rId49" w:anchor="opus_detail_22968" w:tooltip="Zur Werksübersicht springen" w:history="1"/>
    </w:p>
    <w:sectPr>
      <w:headerReference w:type="default" r:id="rId50"/>
      <w:footerReference w:type="default" r:id="rId51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01/03/2026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03.01.2026 04:28 -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2114?opusTitle=BeckOK+TV%c3%b6D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22113?opusTitle=BeckOK+TV%c3%b6D+EntgO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2112?opusTitle=BeckOK+TV-L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22111?opusTitle=BeckOK+TV-L+EntgO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5514?opusTitle=B%c3%b6hle+Personalmanagement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17892?opusTitle=B%c3%b6rstinghaus%2fClar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39?opusTitle=NVwZ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905?opusTitle=NVwZ-Beil.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40?opusTitle=NVwZ-RR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639?opusTitle=KommJur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32?opusTitle=LKV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Sammlungen/15640?cat=coll&amp;xml=gesetze%2FBGD&amp;coll=Landesrecht%20Hessen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Sammlungen/15641?cat=coll&amp;xml=gesetze%2FBGDHESABC&amp;coll=Alphabetisches%20Gesamtverzeichnis%20f%C3%BCr%20Hessen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Sammlungen/15642?cat=coll&amp;xml=gesetze%2FBGD&amp;coll=Bundesrecht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Sammlungen/15643?cat=coll&amp;xml=gesetze%2FBGD&amp;coll=EU-Recht&amp;opusTitle=Normen+EU-Recht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?typ=searchlink&amp;hitlisthead=Aufs%C3%A4tze zum Kommunalverwaltungsrecht aus NJW, LKV, ZfBR etc.&amp;query=spubtyp0:aufs+preismodul:PDK-He&amp;rbsort=date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?typ=searchlink&amp;hitlisthead=Rechtsprechung zum Kommunalverwaltungsrecht aus BeckRS, BeckEuRS, NJW etc.&amp;query=spubtyp0:ent+preismodul:PDK-He&amp;rbsort=date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?typ=searchlink&amp;hitlisthead=Fachnews aus dem Bereich Staats- und Verfassungsrecht&amp;query=(srechtsgebiet1:%22StaatsR%22AND doktypesearch:%22zzreddok%22 AND domain:becklink)&amp;rbSort=4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?typ=searchlink&amp;hitlisthead=Fachnews &#214;ffentliches Recht &amp;query=((srechtsgebiet1:%22StaatsR%22 OR %22AllgVerwR%22 OR %22AuslR%22 OR %22KommR%22 OR %22OeffBauR%22 OR %22OeffWiR%22 OR %22UmweltR%22 OR %22BesVerwR%22) AND doktypesearch:%22zzreddok%22 AND werk-id:becklink)&amp;rbSort=4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?typ=searchlink&amp;hitlisthead=Meldungen aus der beck-aktuell Redaktion&amp;query=(doktypesearch:%22zzreddok%22 AND werk-id:becklink)&amp;rbSort=4becklink)&amp;rbSort=4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eader" Target="header1.xml" /><Relationship Id="rId51" Type="http://schemas.openxmlformats.org/officeDocument/2006/relationships/footer" Target="footer1.xml" /><Relationship Id="rId52" Type="http://schemas.openxmlformats.org/officeDocument/2006/relationships/theme" Target="theme/theme1.xml" /><Relationship Id="rId53" Type="http://schemas.openxmlformats.org/officeDocument/2006/relationships/numbering" Target="numbering.xml" /><Relationship Id="rId54" Type="http://schemas.openxmlformats.org/officeDocument/2006/relationships/styles" Target="styles.xml" /><Relationship Id="rId6" Type="http://schemas.openxmlformats.org/officeDocument/2006/relationships/hyperlink" Target="https://beck-online.beck.de/Werk/453?opusTitle=PdK-He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1898?opusTitle=BeckOK+VwVfG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Beck-KOMMUNALPRAXIS Hessen PLUS - beck-online</dc:title>
  <dc:creator>beck-online.beck.de</dc:creator>
  <cp:revision>0</cp:revision>
</cp:coreProperties>
</file>