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Schleswig-Holstein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SH" w:history="1">
        <w:bookmarkStart w:id="0" w:name="opus_15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Schleswig-Holstein</w:t>
        </w:r>
      </w:hyperlink>
      <w:bookmarkEnd w:id="0"/>
      <w:hyperlink r:id="rId7" w:anchor="opus_detail_15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7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7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8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9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9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8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83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Schleswig-Holstein" w:history="1">
        <w:bookmarkStart w:id="12" w:name="opus_158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Schleswig-Holstein</w:t>
        </w:r>
      </w:hyperlink>
      <w:bookmarkEnd w:id="12"/>
      <w:hyperlink r:id="rId31" w:anchor="opus_detail_158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Schleswig-Holstein" w:history="1">
        <w:bookmarkStart w:id="13" w:name="opus_15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Schleswig-Holstein</w:t>
        </w:r>
      </w:hyperlink>
      <w:bookmarkEnd w:id="13"/>
      <w:hyperlink r:id="rId33" w:anchor="opus_detail_158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83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4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4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2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95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06.12.2025 04:49 -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3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834?cat=coll&amp;xml=gesetze%2FBGD&amp;coll=Landesrecht%20Schleswig-Holst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835?cat=coll&amp;xml=gesetze%2FBGDSHABC&amp;coll=Alphabetisches%20Gesamtverzeichnis%20f%C3%BCr%20Schleswig-Holstei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836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837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ch aus NJW, LKV, ZfBR etc.&amp;query=spubtyp0:aufs+preismodul:PDK-Sh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Sh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59?opusTitle=PdK-SH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Schleswig-Holstein PLUS - beck-online</dc:title>
  <dc:creator>beck-online.beck.de</dc:creator>
  <cp:revision>0</cp:revision>
</cp:coreProperties>
</file>