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Arbeitsschutzrecht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Arbeitssschutzrecht im engeren Sinne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rbeitsschutz" w:history="1">
        <w:bookmarkStart w:id="0" w:name="opus_214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Arbeitsschutzrecht, Winkelmüller/​Felz/​Hussing</w:t>
        </w:r>
      </w:hyperlink>
      <w:bookmarkEnd w:id="0"/>
      <w:hyperlink r:id="rId7" w:anchor="opus_detail_214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uArbRKArbSchR" w:history="1">
        <w:bookmarkStart w:id="1" w:name="opus_131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 | Auszug Arbeitsschutzrecht: 410, 420, 450</w:t>
        </w:r>
      </w:hyperlink>
      <w:bookmarkEnd w:id="1"/>
      <w:hyperlink r:id="rId9" w:anchor="opus_detail_131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ohte/Faber/Busch" w:history="1">
        <w:bookmarkStart w:id="2" w:name="opus_175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Kohte/​Faber/​Busch, Gesamtes Arbeitsschutzrecht</w:t>
        </w:r>
      </w:hyperlink>
      <w:bookmarkEnd w:id="2"/>
      <w:hyperlink r:id="rId11" w:anchor="opus_detail_1753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ollmer-ArbSchG" w:history="1">
        <w:bookmarkStart w:id="3" w:name="opus_144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Kollmer/​Klindt/​Schucht, Arbeitsschutzgesetz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44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ollmer ArbStättV" w:history="1">
        <w:bookmarkStart w:id="4" w:name="opus_211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Kollmer/​Wiebauer/​Schucht, Arbeitsstättenverordnung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"/>
      <w:hyperlink r:id="rId15" w:anchor="opus_detail_2112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Landmann/Rohmer, Gewerbeordnung" w:history="1">
        <w:bookmarkStart w:id="5" w:name="opus_13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GewO | Auszug Arbeitsschutzrecht</w:t>
        </w:r>
      </w:hyperlink>
      <w:bookmarkEnd w:id="5"/>
      <w:hyperlink r:id="rId17" w:anchor="opus_detail_1316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Arbeitssschutzrecht im weiteren Sinne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Akbarian/Raetzke" w:history="1">
        <w:bookmarkStart w:id="6" w:name="opus_215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6"/>
      <w:hyperlink r:id="rId19" w:anchor="opus_detail_215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Aligbe Arbeitsmedizinische Vorsorge" w:history="1">
        <w:bookmarkStart w:id="7" w:name="opus_131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Rechtshandbuch Arbeitsmedizinische Vorsorge</w:t>
        </w:r>
      </w:hyperlink>
      <w:bookmarkEnd w:id="7"/>
      <w:hyperlink r:id="rId21" w:anchor="opus_detail_131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Ennuschat/Wank/Winkler, GewO" w:history="1">
        <w:bookmarkStart w:id="8" w:name="opus_13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Ennuschat/​Wank/​Winkler, GewO</w:t>
        </w:r>
      </w:hyperlink>
      <w:bookmarkEnd w:id="8"/>
      <w:hyperlink r:id="rId23" w:anchor="opus_detail_13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vom Stein/Rothe/Schlegel" w:history="1">
        <w:bookmarkStart w:id="9" w:name="opus_213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9"/>
      <w:hyperlink r:id="rId25" w:anchor="opus_detail_2138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Arbeitszeit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aeck/Deutsch/Winzer" w:history="1">
        <w:bookmarkStart w:id="10" w:name="opus_131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Baeck/​Deutsch/​Winzer, Arbeitszeitgesetz</w:t>
        </w:r>
      </w:hyperlink>
      <w:bookmarkEnd w:id="10"/>
      <w:hyperlink r:id="rId27" w:anchor="opus_detail_131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einel" w:history="1">
        <w:bookmarkStart w:id="11" w:name="opus_16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Meinel/​Heyn/​Herms, Teilzeit- und Befristungsgesetz</w:t>
        </w:r>
      </w:hyperlink>
      <w:bookmarkEnd w:id="11"/>
      <w:hyperlink r:id="rId29" w:anchor="opus_detail_165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Infektionsschutzrecht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Infektionsschutzrecht" w:history="1">
        <w:bookmarkStart w:id="12" w:name="opus_214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Infektionsschutzrecht, Eckart/​Winkelmüller</w:t>
        </w:r>
      </w:hyperlink>
      <w:bookmarkEnd w:id="12"/>
      <w:hyperlink r:id="rId31" w:anchor="opus_detail_214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uster/Kingreen" w:history="1">
        <w:bookmarkStart w:id="13" w:name="opus_162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Huster/​Kingreen, Handbuch Infektionsschutzrecht</w:t>
        </w:r>
      </w:hyperlink>
      <w:bookmarkEnd w:id="13"/>
      <w:hyperlink r:id="rId33" w:anchor="opus_detail_162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angs/Eibenstein" w:history="1">
        <w:bookmarkStart w:id="14" w:name="opus_174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</w:t>
        </w:r>
      </w:hyperlink>
      <w:bookmarkEnd w:id="14"/>
      <w:hyperlink r:id="rId35" w:anchor="opus_detail_174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ießling" w:history="1">
        <w:bookmarkStart w:id="15" w:name="opus_167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Kießling, Infektionsschutzgesetz: IfSG</w:t>
        </w:r>
      </w:hyperlink>
      <w:bookmarkEnd w:id="15"/>
      <w:hyperlink r:id="rId37" w:anchor="opus_detail_1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luckert, Infektionsschutzrecht" w:history="1">
        <w:bookmarkStart w:id="16" w:name="opus_15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Kluckert, Das neue Infektionsschutzrecht</w:t>
        </w:r>
      </w:hyperlink>
      <w:bookmarkEnd w:id="16"/>
      <w:hyperlink r:id="rId39" w:anchor="opus_detail_1507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Zeitschriften/Fachdienst/Fachnews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RP" w:history="1">
        <w:bookmarkStart w:id="17" w:name="opus_131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ARP - Arbeitsschutz in Recht und Praxis, ab 2020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41" w:anchor="opus_detail_131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D-ArbR" w:history="1">
        <w:bookmarkStart w:id="18" w:name="opus_170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18"/>
      <w:hyperlink r:id="rId43" w:anchor="opus_detail_170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131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Arbeitsrecht</w:t>
        </w:r>
      </w:hyperlink>
      <w:bookmarkEnd w:id="19"/>
      <w:hyperlink r:id="rId45" w:anchor="opus_detail_1316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NormenArbSchR" w:history="1">
        <w:bookmarkStart w:id="20" w:name="opus_132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Arbeitsschutzrecht</w:t>
        </w:r>
      </w:hyperlink>
      <w:bookmarkEnd w:id="20"/>
      <w:hyperlink r:id="rId47" w:anchor="opus_detail_132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Rechtsprechung" w:history="1">
        <w:bookmarkStart w:id="21" w:name="opus_13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Arbeitsschutzrecht aus BeckRS, BeckEuRS und ARP</w:t>
        </w:r>
      </w:hyperlink>
      <w:bookmarkEnd w:id="21"/>
      <w:hyperlink r:id="rId49" w:anchor="opus_detail_132191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06.01.2026 17:20 -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361?opusTitle=Kohte%2fFaber%2fBusc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196?opusTitle=Kollmer-ArbSch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575?opusTitle=Kollmer+ArbSt%c3%a4ttV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2323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990?opusTitle=Akbarian%2fRaetzk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447?opusTitle=Aligbe+Arbeitsmedizinische+Vorsorg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515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784?opusTitle=vom+Stein%2fRothe%2fSchlegel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379?opusTitle=Baeck%2fDeutsch%2fWinz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444?opusTitle=Mein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913?opusTitle=BeckOK+Infektionsschutzrech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4998?opusTitle=Huster%2fKingre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247?opusTitle=Sangs%2fEibenstei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645?opusTitle=Kie%c3%9fli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782?opusTitle=Kluckert%2c+Infektionsschutz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2136?opusTitle=ARP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803?opusTitle=FD-Arb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132754?cat=coll&amp;xml=gesetze%2Fbund&amp;coll=Normen%20zum%20Arbeitsschutzrecht&amp;opusTitle=NormenArbSch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Rechtsprechung%20zum%20Arbeitsschutzrecht&amp;query=spubtyp0:ent+AND+preismodul:BOARBSRP&amp;rbsort=dat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21900?opusTitle=BeckOK+Arbeitsschutz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2433?opusTitle=EuArbRKArbSch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Arbeitsschutzrecht PLUS - beck-online</dc:title>
  <dc:creator>beck-online.beck.de</dc:creator>
  <cp:revision>0</cp:revision>
</cp:coreProperties>
</file>